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BE90" w14:textId="77777777" w:rsidR="00D40509" w:rsidRDefault="00000000">
      <w:pPr>
        <w:jc w:val="center"/>
      </w:pPr>
      <w:r>
        <w:rPr>
          <w:b/>
        </w:rPr>
        <w:t>APPLICATION FORM – IN-ABSENTIA DEGREE CERTIFICATE</w:t>
      </w:r>
    </w:p>
    <w:p w14:paraId="0E71E206" w14:textId="77777777" w:rsidR="00B93A35" w:rsidRPr="00B93A35" w:rsidRDefault="00000000" w:rsidP="00B93A35">
      <w:pPr>
        <w:spacing w:after="0" w:line="240" w:lineRule="auto"/>
        <w:rPr>
          <w:rFonts w:ascii="Times New Roman" w:hAnsi="Times New Roman" w:cs="Times New Roman"/>
        </w:rPr>
      </w:pPr>
      <w:r w:rsidRPr="00B93A35">
        <w:rPr>
          <w:rFonts w:ascii="Times New Roman" w:hAnsi="Times New Roman" w:cs="Times New Roman"/>
        </w:rPr>
        <w:t>To</w:t>
      </w:r>
      <w:r w:rsidRPr="00B93A35">
        <w:rPr>
          <w:rFonts w:ascii="Times New Roman" w:hAnsi="Times New Roman" w:cs="Times New Roman"/>
        </w:rPr>
        <w:br/>
      </w:r>
      <w:r w:rsidR="00B93A35" w:rsidRPr="00B93A35">
        <w:rPr>
          <w:rFonts w:ascii="Times New Roman" w:hAnsi="Times New Roman" w:cs="Times New Roman"/>
        </w:rPr>
        <w:tab/>
      </w:r>
      <w:r w:rsidR="00B93A35" w:rsidRPr="00B93A35">
        <w:rPr>
          <w:rFonts w:ascii="Times New Roman" w:hAnsi="Times New Roman" w:cs="Times New Roman"/>
        </w:rPr>
        <w:tab/>
      </w:r>
      <w:r w:rsidRPr="00B93A35">
        <w:rPr>
          <w:rFonts w:ascii="Times New Roman" w:hAnsi="Times New Roman" w:cs="Times New Roman"/>
        </w:rPr>
        <w:t>The Registrar</w:t>
      </w:r>
      <w:r w:rsidR="00B93A35" w:rsidRPr="00B93A35">
        <w:rPr>
          <w:rFonts w:ascii="Times New Roman" w:hAnsi="Times New Roman" w:cs="Times New Roman"/>
        </w:rPr>
        <w:tab/>
      </w:r>
    </w:p>
    <w:p w14:paraId="17D65483" w14:textId="0E13FFC6" w:rsidR="00D40509" w:rsidRPr="00B93A35" w:rsidRDefault="00B93A35" w:rsidP="00B93A35">
      <w:pPr>
        <w:spacing w:after="0" w:line="240" w:lineRule="auto"/>
        <w:rPr>
          <w:rFonts w:ascii="Times New Roman" w:hAnsi="Times New Roman" w:cs="Times New Roman"/>
        </w:rPr>
      </w:pPr>
      <w:r w:rsidRPr="00B93A35">
        <w:rPr>
          <w:rFonts w:ascii="Times New Roman" w:hAnsi="Times New Roman" w:cs="Times New Roman"/>
        </w:rPr>
        <w:tab/>
      </w:r>
      <w:r w:rsidRPr="00B93A35">
        <w:rPr>
          <w:rFonts w:ascii="Times New Roman" w:hAnsi="Times New Roman" w:cs="Times New Roman"/>
        </w:rPr>
        <w:tab/>
        <w:t xml:space="preserve">Dr YSP, UHF, </w:t>
      </w:r>
      <w:proofErr w:type="spellStart"/>
      <w:r w:rsidRPr="00B93A35">
        <w:rPr>
          <w:rFonts w:ascii="Times New Roman" w:hAnsi="Times New Roman" w:cs="Times New Roman"/>
        </w:rPr>
        <w:t>Nauni</w:t>
      </w:r>
      <w:proofErr w:type="spellEnd"/>
      <w:r w:rsidRPr="00B93A35">
        <w:rPr>
          <w:rFonts w:ascii="Times New Roman" w:hAnsi="Times New Roman" w:cs="Times New Roman"/>
        </w:rPr>
        <w:t xml:space="preserve"> (Solan)</w:t>
      </w:r>
      <w:r w:rsidR="00000000" w:rsidRPr="00B93A35">
        <w:rPr>
          <w:rFonts w:ascii="Times New Roman" w:hAnsi="Times New Roman" w:cs="Times New Roman"/>
        </w:rPr>
        <w:br/>
      </w:r>
    </w:p>
    <w:p w14:paraId="5443E024" w14:textId="64CCC3CA" w:rsidR="00B93A35" w:rsidRPr="00B93A35" w:rsidRDefault="00B93A35" w:rsidP="00B93A35">
      <w:pPr>
        <w:spacing w:after="0" w:line="240" w:lineRule="auto"/>
        <w:rPr>
          <w:rFonts w:ascii="Times New Roman" w:hAnsi="Times New Roman" w:cs="Times New Roman"/>
          <w:b/>
          <w:bCs/>
        </w:rPr>
      </w:pPr>
      <w:r w:rsidRPr="00B93A35">
        <w:rPr>
          <w:rFonts w:ascii="Times New Roman" w:hAnsi="Times New Roman" w:cs="Times New Roman"/>
          <w:b/>
          <w:bCs/>
        </w:rPr>
        <w:tab/>
      </w:r>
    </w:p>
    <w:p w14:paraId="0CFB677C" w14:textId="3FFB6B3F" w:rsidR="00B93A35" w:rsidRPr="00B93A35" w:rsidRDefault="00B93A35" w:rsidP="00B93A35">
      <w:pPr>
        <w:spacing w:after="0" w:line="240" w:lineRule="auto"/>
        <w:rPr>
          <w:rFonts w:ascii="Times New Roman" w:hAnsi="Times New Roman" w:cs="Times New Roman"/>
          <w:b/>
          <w:bCs/>
        </w:rPr>
      </w:pPr>
      <w:r w:rsidRPr="00B93A35">
        <w:rPr>
          <w:rFonts w:ascii="Times New Roman" w:hAnsi="Times New Roman" w:cs="Times New Roman"/>
          <w:b/>
          <w:bCs/>
        </w:rPr>
        <w:t>Dated:</w:t>
      </w:r>
      <w:r w:rsidRPr="00B93A35">
        <w:rPr>
          <w:rFonts w:ascii="Times New Roman" w:hAnsi="Times New Roman" w:cs="Times New Roman"/>
          <w:b/>
          <w:bCs/>
        </w:rPr>
        <w:tab/>
      </w:r>
    </w:p>
    <w:tbl>
      <w:tblPr>
        <w:tblStyle w:val="TableGrid"/>
        <w:tblW w:w="0" w:type="auto"/>
        <w:tblInd w:w="1526" w:type="dxa"/>
        <w:tblLook w:val="04A0" w:firstRow="1" w:lastRow="0" w:firstColumn="1" w:lastColumn="0" w:noHBand="0" w:noVBand="1"/>
      </w:tblPr>
      <w:tblGrid>
        <w:gridCol w:w="510"/>
        <w:gridCol w:w="510"/>
        <w:gridCol w:w="510"/>
        <w:gridCol w:w="510"/>
        <w:gridCol w:w="510"/>
        <w:gridCol w:w="510"/>
      </w:tblGrid>
      <w:tr w:rsidR="00B93A35" w:rsidRPr="00B93A35" w14:paraId="4E8784B8" w14:textId="77777777" w:rsidTr="009A4143">
        <w:tc>
          <w:tcPr>
            <w:tcW w:w="510" w:type="dxa"/>
          </w:tcPr>
          <w:p w14:paraId="23BDBD6A" w14:textId="77777777" w:rsidR="00B93A35" w:rsidRPr="00B93A35" w:rsidRDefault="00B93A35" w:rsidP="009A4143">
            <w:pPr>
              <w:rPr>
                <w:rFonts w:ascii="Times New Roman" w:hAnsi="Times New Roman" w:cs="Times New Roman"/>
                <w:b/>
                <w:bCs/>
              </w:rPr>
            </w:pPr>
          </w:p>
        </w:tc>
        <w:tc>
          <w:tcPr>
            <w:tcW w:w="510" w:type="dxa"/>
          </w:tcPr>
          <w:p w14:paraId="41185C48" w14:textId="77777777" w:rsidR="00B93A35" w:rsidRPr="00B93A35" w:rsidRDefault="00B93A35" w:rsidP="009A4143">
            <w:pPr>
              <w:rPr>
                <w:rFonts w:ascii="Times New Roman" w:hAnsi="Times New Roman" w:cs="Times New Roman"/>
                <w:b/>
                <w:bCs/>
              </w:rPr>
            </w:pPr>
          </w:p>
        </w:tc>
        <w:tc>
          <w:tcPr>
            <w:tcW w:w="510" w:type="dxa"/>
          </w:tcPr>
          <w:p w14:paraId="5E9908A7" w14:textId="77777777" w:rsidR="00B93A35" w:rsidRPr="00B93A35" w:rsidRDefault="00B93A35" w:rsidP="009A4143">
            <w:pPr>
              <w:rPr>
                <w:rFonts w:ascii="Times New Roman" w:hAnsi="Times New Roman" w:cs="Times New Roman"/>
                <w:b/>
                <w:bCs/>
              </w:rPr>
            </w:pPr>
          </w:p>
        </w:tc>
        <w:tc>
          <w:tcPr>
            <w:tcW w:w="510" w:type="dxa"/>
          </w:tcPr>
          <w:p w14:paraId="2FEDC7FC" w14:textId="77777777" w:rsidR="00B93A35" w:rsidRPr="00B93A35" w:rsidRDefault="00B93A35" w:rsidP="009A4143">
            <w:pPr>
              <w:rPr>
                <w:rFonts w:ascii="Times New Roman" w:hAnsi="Times New Roman" w:cs="Times New Roman"/>
                <w:b/>
                <w:bCs/>
              </w:rPr>
            </w:pPr>
          </w:p>
        </w:tc>
        <w:tc>
          <w:tcPr>
            <w:tcW w:w="510" w:type="dxa"/>
          </w:tcPr>
          <w:p w14:paraId="501DD5CE" w14:textId="77777777" w:rsidR="00B93A35" w:rsidRPr="00B93A35" w:rsidRDefault="00B93A35" w:rsidP="009A4143">
            <w:pPr>
              <w:rPr>
                <w:rFonts w:ascii="Times New Roman" w:hAnsi="Times New Roman" w:cs="Times New Roman"/>
                <w:b/>
                <w:bCs/>
              </w:rPr>
            </w:pPr>
          </w:p>
        </w:tc>
        <w:tc>
          <w:tcPr>
            <w:tcW w:w="510" w:type="dxa"/>
          </w:tcPr>
          <w:p w14:paraId="23A00FB6" w14:textId="77777777" w:rsidR="00B93A35" w:rsidRPr="00B93A35" w:rsidRDefault="00B93A35" w:rsidP="009A4143">
            <w:pPr>
              <w:rPr>
                <w:rFonts w:ascii="Times New Roman" w:hAnsi="Times New Roman" w:cs="Times New Roman"/>
                <w:b/>
                <w:bCs/>
              </w:rPr>
            </w:pPr>
          </w:p>
        </w:tc>
      </w:tr>
    </w:tbl>
    <w:p w14:paraId="6C428EF6" w14:textId="76E0110F" w:rsidR="00B93A35" w:rsidRPr="00B93A35" w:rsidRDefault="00B93A35" w:rsidP="00B93A35">
      <w:pPr>
        <w:spacing w:after="0" w:line="240" w:lineRule="auto"/>
        <w:rPr>
          <w:rFonts w:ascii="Times New Roman" w:hAnsi="Times New Roman" w:cs="Times New Roman"/>
          <w:b/>
          <w:bCs/>
        </w:rPr>
      </w:pPr>
    </w:p>
    <w:p w14:paraId="38AF3F0C" w14:textId="25CE092B" w:rsidR="00B93A35" w:rsidRPr="00B93A35" w:rsidRDefault="00B93A35" w:rsidP="00B93A35">
      <w:pPr>
        <w:spacing w:after="0" w:line="240" w:lineRule="auto"/>
        <w:rPr>
          <w:rFonts w:ascii="Times New Roman" w:hAnsi="Times New Roman" w:cs="Times New Roman"/>
          <w:b/>
          <w:bCs/>
        </w:rPr>
      </w:pPr>
    </w:p>
    <w:p w14:paraId="59967397" w14:textId="60618EA0" w:rsidR="00B93A35" w:rsidRPr="00B93A35" w:rsidRDefault="00B93A35" w:rsidP="00B93A35">
      <w:pPr>
        <w:spacing w:after="0" w:line="240" w:lineRule="auto"/>
        <w:rPr>
          <w:rFonts w:ascii="Times New Roman" w:hAnsi="Times New Roman" w:cs="Times New Roman"/>
        </w:rPr>
      </w:pPr>
      <w:r w:rsidRPr="00B93A35">
        <w:rPr>
          <w:rFonts w:ascii="Times New Roman" w:hAnsi="Times New Roman" w:cs="Times New Roman"/>
        </w:rPr>
        <w:t>Subject</w:t>
      </w:r>
      <w:r w:rsidRPr="00B93A35">
        <w:rPr>
          <w:rFonts w:ascii="Times New Roman" w:hAnsi="Times New Roman" w:cs="Times New Roman"/>
        </w:rPr>
        <w:tab/>
      </w:r>
      <w:r w:rsidRPr="00B93A35">
        <w:rPr>
          <w:rFonts w:ascii="Times New Roman" w:hAnsi="Times New Roman" w:cs="Times New Roman"/>
        </w:rPr>
        <w:tab/>
      </w:r>
      <w:r w:rsidRPr="00B93A35">
        <w:rPr>
          <w:rFonts w:ascii="Times New Roman" w:hAnsi="Times New Roman" w:cs="Times New Roman"/>
          <w:b/>
          <w:bCs/>
        </w:rPr>
        <w:t xml:space="preserve">Application for In- Absentia </w:t>
      </w:r>
      <w:r w:rsidRPr="00B93A35">
        <w:rPr>
          <w:rFonts w:ascii="Times New Roman" w:hAnsi="Times New Roman" w:cs="Times New Roman"/>
          <w:b/>
          <w:bCs/>
        </w:rPr>
        <w:t xml:space="preserve">Application for In-Absentia Degree </w:t>
      </w:r>
      <w:r w:rsidRPr="00B93A35">
        <w:rPr>
          <w:rFonts w:ascii="Times New Roman" w:hAnsi="Times New Roman" w:cs="Times New Roman"/>
          <w:b/>
          <w:bCs/>
        </w:rPr>
        <w:tab/>
      </w:r>
      <w:r w:rsidRPr="00B93A35">
        <w:rPr>
          <w:rFonts w:ascii="Times New Roman" w:hAnsi="Times New Roman" w:cs="Times New Roman"/>
          <w:b/>
          <w:bCs/>
        </w:rPr>
        <w:tab/>
      </w:r>
      <w:r w:rsidRPr="00B93A35">
        <w:rPr>
          <w:rFonts w:ascii="Times New Roman" w:hAnsi="Times New Roman" w:cs="Times New Roman"/>
          <w:b/>
          <w:bCs/>
        </w:rPr>
        <w:tab/>
      </w:r>
      <w:r w:rsidRPr="00B93A35">
        <w:rPr>
          <w:rFonts w:ascii="Times New Roman" w:hAnsi="Times New Roman" w:cs="Times New Roman"/>
          <w:b/>
          <w:bCs/>
        </w:rPr>
        <w:tab/>
      </w:r>
      <w:r w:rsidRPr="00B93A35">
        <w:rPr>
          <w:rFonts w:ascii="Times New Roman" w:hAnsi="Times New Roman" w:cs="Times New Roman"/>
          <w:b/>
          <w:bCs/>
        </w:rPr>
        <w:t xml:space="preserve">Certificate &amp; </w:t>
      </w:r>
      <w:r w:rsidRPr="00B93A35">
        <w:rPr>
          <w:rFonts w:ascii="Times New Roman" w:hAnsi="Times New Roman" w:cs="Times New Roman"/>
          <w:b/>
          <w:bCs/>
        </w:rPr>
        <w:tab/>
      </w:r>
      <w:r w:rsidRPr="00B93A35">
        <w:rPr>
          <w:rFonts w:ascii="Times New Roman" w:hAnsi="Times New Roman" w:cs="Times New Roman"/>
          <w:b/>
          <w:bCs/>
        </w:rPr>
        <w:t>Authorization for Collection</w:t>
      </w:r>
    </w:p>
    <w:p w14:paraId="74BD7DD9" w14:textId="4B487428" w:rsidR="00B93A35" w:rsidRPr="00B93A35" w:rsidRDefault="00B93A35" w:rsidP="00B93A35">
      <w:pPr>
        <w:spacing w:after="0" w:line="240" w:lineRule="auto"/>
        <w:rPr>
          <w:rFonts w:ascii="Times New Roman" w:hAnsi="Times New Roman" w:cs="Times New Roman"/>
        </w:rPr>
      </w:pPr>
      <w:r w:rsidRPr="00B93A35">
        <w:rPr>
          <w:rFonts w:ascii="Times New Roman" w:hAnsi="Times New Roman" w:cs="Times New Roman"/>
        </w:rPr>
        <w:t>Sir/ Madam,</w:t>
      </w:r>
    </w:p>
    <w:tbl>
      <w:tblPr>
        <w:tblStyle w:val="TableGrid"/>
        <w:tblW w:w="0" w:type="auto"/>
        <w:tblLook w:val="04A0" w:firstRow="1" w:lastRow="0" w:firstColumn="1" w:lastColumn="0" w:noHBand="0" w:noVBand="1"/>
      </w:tblPr>
      <w:tblGrid>
        <w:gridCol w:w="4317"/>
        <w:gridCol w:w="4313"/>
      </w:tblGrid>
      <w:tr w:rsidR="004F378C" w:rsidRPr="00B93A35" w14:paraId="707F1E90" w14:textId="77777777" w:rsidTr="009D46EA">
        <w:tc>
          <w:tcPr>
            <w:tcW w:w="8640" w:type="dxa"/>
            <w:gridSpan w:val="2"/>
          </w:tcPr>
          <w:p w14:paraId="30881AF6" w14:textId="62ACED09" w:rsidR="004F378C" w:rsidRPr="004F378C" w:rsidRDefault="004F378C">
            <w:pPr>
              <w:rPr>
                <w:rFonts w:ascii="Times New Roman" w:hAnsi="Times New Roman" w:cs="Times New Roman"/>
                <w:b/>
                <w:bCs/>
              </w:rPr>
            </w:pPr>
            <w:r w:rsidRPr="004F378C">
              <w:rPr>
                <w:rFonts w:ascii="Times New Roman" w:hAnsi="Times New Roman" w:cs="Times New Roman"/>
                <w:b/>
                <w:bCs/>
              </w:rPr>
              <w:t>Particulars of the Degree Holder</w:t>
            </w:r>
          </w:p>
        </w:tc>
      </w:tr>
      <w:tr w:rsidR="00D40509" w:rsidRPr="00B93A35" w14:paraId="7F34F4D7" w14:textId="77777777">
        <w:tc>
          <w:tcPr>
            <w:tcW w:w="4320" w:type="dxa"/>
          </w:tcPr>
          <w:p w14:paraId="57C47A4A" w14:textId="77777777" w:rsidR="00D40509" w:rsidRPr="00B93A35" w:rsidRDefault="00000000">
            <w:pPr>
              <w:rPr>
                <w:rFonts w:ascii="Times New Roman" w:hAnsi="Times New Roman" w:cs="Times New Roman"/>
              </w:rPr>
            </w:pPr>
            <w:r w:rsidRPr="00B93A35">
              <w:rPr>
                <w:rFonts w:ascii="Times New Roman" w:hAnsi="Times New Roman" w:cs="Times New Roman"/>
              </w:rPr>
              <w:t>Name of Student</w:t>
            </w:r>
          </w:p>
        </w:tc>
        <w:tc>
          <w:tcPr>
            <w:tcW w:w="4320" w:type="dxa"/>
          </w:tcPr>
          <w:p w14:paraId="27944C04" w14:textId="77777777" w:rsidR="00D40509" w:rsidRPr="00B93A35" w:rsidRDefault="00D40509">
            <w:pPr>
              <w:rPr>
                <w:rFonts w:ascii="Times New Roman" w:hAnsi="Times New Roman" w:cs="Times New Roman"/>
              </w:rPr>
            </w:pPr>
          </w:p>
        </w:tc>
      </w:tr>
      <w:tr w:rsidR="00D40509" w:rsidRPr="00B93A35" w14:paraId="58C2685C" w14:textId="77777777">
        <w:tc>
          <w:tcPr>
            <w:tcW w:w="4320" w:type="dxa"/>
          </w:tcPr>
          <w:p w14:paraId="2DA1CF92" w14:textId="5572F7E2" w:rsidR="00D40509" w:rsidRPr="00B93A35" w:rsidRDefault="004F378C">
            <w:pPr>
              <w:rPr>
                <w:rFonts w:ascii="Times New Roman" w:hAnsi="Times New Roman" w:cs="Times New Roman"/>
              </w:rPr>
            </w:pPr>
            <w:r>
              <w:rPr>
                <w:rFonts w:ascii="Times New Roman" w:hAnsi="Times New Roman" w:cs="Times New Roman"/>
              </w:rPr>
              <w:t>Admission No.</w:t>
            </w:r>
          </w:p>
        </w:tc>
        <w:tc>
          <w:tcPr>
            <w:tcW w:w="4320" w:type="dxa"/>
          </w:tcPr>
          <w:p w14:paraId="33A4EA6F" w14:textId="77777777" w:rsidR="00D40509" w:rsidRPr="00B93A35" w:rsidRDefault="00D40509">
            <w:pPr>
              <w:rPr>
                <w:rFonts w:ascii="Times New Roman" w:hAnsi="Times New Roman" w:cs="Times New Roman"/>
              </w:rPr>
            </w:pPr>
          </w:p>
        </w:tc>
      </w:tr>
      <w:tr w:rsidR="00D40509" w:rsidRPr="00B93A35" w14:paraId="0E4EFEA5" w14:textId="77777777">
        <w:tc>
          <w:tcPr>
            <w:tcW w:w="4320" w:type="dxa"/>
          </w:tcPr>
          <w:p w14:paraId="028C17A3" w14:textId="3F8456E2" w:rsidR="00D40509" w:rsidRPr="00B93A35" w:rsidRDefault="00000000">
            <w:pPr>
              <w:rPr>
                <w:rFonts w:ascii="Times New Roman" w:hAnsi="Times New Roman" w:cs="Times New Roman"/>
              </w:rPr>
            </w:pPr>
            <w:r w:rsidRPr="00B93A35">
              <w:rPr>
                <w:rFonts w:ascii="Times New Roman" w:hAnsi="Times New Roman" w:cs="Times New Roman"/>
              </w:rPr>
              <w:t xml:space="preserve">Payment </w:t>
            </w:r>
            <w:proofErr w:type="gramStart"/>
            <w:r w:rsidRPr="00B93A35">
              <w:rPr>
                <w:rFonts w:ascii="Times New Roman" w:hAnsi="Times New Roman" w:cs="Times New Roman"/>
              </w:rPr>
              <w:t xml:space="preserve">Proof </w:t>
            </w:r>
            <w:r w:rsidR="00762C75">
              <w:rPr>
                <w:rFonts w:ascii="Times New Roman" w:hAnsi="Times New Roman" w:cs="Times New Roman"/>
              </w:rPr>
              <w:t xml:space="preserve"> (</w:t>
            </w:r>
            <w:proofErr w:type="gramEnd"/>
            <w:r w:rsidR="00762C75">
              <w:rPr>
                <w:rFonts w:ascii="Times New Roman" w:hAnsi="Times New Roman" w:cs="Times New Roman"/>
              </w:rPr>
              <w:t xml:space="preserve">E- Shiksha Portal ) </w:t>
            </w:r>
            <w:r w:rsidRPr="00B93A35">
              <w:rPr>
                <w:rFonts w:ascii="Times New Roman" w:hAnsi="Times New Roman" w:cs="Times New Roman"/>
              </w:rPr>
              <w:t>Attached (Yes/No)</w:t>
            </w:r>
          </w:p>
        </w:tc>
        <w:tc>
          <w:tcPr>
            <w:tcW w:w="4320" w:type="dxa"/>
          </w:tcPr>
          <w:p w14:paraId="53736DFA" w14:textId="77777777" w:rsidR="00D40509" w:rsidRPr="00B93A35" w:rsidRDefault="00D40509">
            <w:pPr>
              <w:rPr>
                <w:rFonts w:ascii="Times New Roman" w:hAnsi="Times New Roman" w:cs="Times New Roman"/>
              </w:rPr>
            </w:pPr>
          </w:p>
        </w:tc>
      </w:tr>
      <w:tr w:rsidR="004F378C" w:rsidRPr="00B93A35" w14:paraId="2077891D" w14:textId="77777777" w:rsidTr="00D456FF">
        <w:tc>
          <w:tcPr>
            <w:tcW w:w="8640" w:type="dxa"/>
            <w:gridSpan w:val="2"/>
          </w:tcPr>
          <w:p w14:paraId="16D91140" w14:textId="4B7148B2" w:rsidR="004F378C" w:rsidRPr="00B93A35" w:rsidRDefault="004F378C" w:rsidP="004F378C">
            <w:pPr>
              <w:jc w:val="center"/>
              <w:rPr>
                <w:rFonts w:ascii="Times New Roman" w:hAnsi="Times New Roman" w:cs="Times New Roman"/>
              </w:rPr>
            </w:pPr>
            <w:r w:rsidRPr="00B93A35">
              <w:rPr>
                <w:rFonts w:ascii="Times New Roman" w:hAnsi="Times New Roman" w:cs="Times New Roman"/>
              </w:rPr>
              <w:t>Mode of Collection (Tick one)</w:t>
            </w:r>
          </w:p>
        </w:tc>
      </w:tr>
      <w:tr w:rsidR="00D40509" w:rsidRPr="00B93A35" w14:paraId="31829147" w14:textId="77777777">
        <w:tc>
          <w:tcPr>
            <w:tcW w:w="4320" w:type="dxa"/>
          </w:tcPr>
          <w:p w14:paraId="24D3CE3E" w14:textId="1A7CF399" w:rsidR="00D40509" w:rsidRPr="00B93A35" w:rsidRDefault="00000000">
            <w:pPr>
              <w:rPr>
                <w:rFonts w:ascii="Times New Roman" w:hAnsi="Times New Roman" w:cs="Times New Roman"/>
              </w:rPr>
            </w:pPr>
            <w:proofErr w:type="spellStart"/>
            <w:r w:rsidRPr="00B93A35">
              <w:rPr>
                <w:rFonts w:ascii="Times New Roman" w:hAnsi="Times New Roman" w:cs="Times New Roman"/>
              </w:rPr>
              <w:t>Self Collection</w:t>
            </w:r>
            <w:proofErr w:type="spellEnd"/>
            <w:r w:rsidR="00B93A35">
              <w:rPr>
                <w:rFonts w:ascii="Times New Roman" w:hAnsi="Times New Roman" w:cs="Times New Roman"/>
              </w:rPr>
              <w:t xml:space="preserve">    </w:t>
            </w:r>
            <w:r w:rsidR="00B93A35" w:rsidRPr="00B93A35">
              <w:rPr>
                <w:rFonts w:ascii="Segoe UI Symbol" w:hAnsi="Segoe UI Symbol" w:cs="Segoe UI Symbol"/>
              </w:rPr>
              <w:t>☐</w:t>
            </w:r>
          </w:p>
        </w:tc>
        <w:tc>
          <w:tcPr>
            <w:tcW w:w="4320" w:type="dxa"/>
          </w:tcPr>
          <w:p w14:paraId="6C9BD68B" w14:textId="5078D57C" w:rsidR="00D40509" w:rsidRPr="00B93A35" w:rsidRDefault="00000000">
            <w:pPr>
              <w:rPr>
                <w:rFonts w:ascii="Times New Roman" w:hAnsi="Times New Roman" w:cs="Times New Roman"/>
              </w:rPr>
            </w:pPr>
            <w:r w:rsidRPr="00B93A35">
              <w:rPr>
                <w:rFonts w:ascii="Times New Roman" w:hAnsi="Times New Roman" w:cs="Times New Roman"/>
              </w:rPr>
              <w:t>I will collect the certificate personally</w:t>
            </w:r>
          </w:p>
        </w:tc>
      </w:tr>
      <w:tr w:rsidR="00D40509" w:rsidRPr="00B93A35" w14:paraId="5F34FD64" w14:textId="77777777" w:rsidTr="00B93A35">
        <w:trPr>
          <w:trHeight w:val="700"/>
        </w:trPr>
        <w:tc>
          <w:tcPr>
            <w:tcW w:w="4320" w:type="dxa"/>
          </w:tcPr>
          <w:p w14:paraId="790C1127" w14:textId="7796E55B" w:rsidR="00D40509" w:rsidRPr="00B93A35" w:rsidRDefault="00000000">
            <w:pPr>
              <w:rPr>
                <w:rFonts w:ascii="Times New Roman" w:hAnsi="Times New Roman" w:cs="Times New Roman"/>
              </w:rPr>
            </w:pPr>
            <w:r w:rsidRPr="00B93A35">
              <w:rPr>
                <w:rFonts w:ascii="Times New Roman" w:hAnsi="Times New Roman" w:cs="Times New Roman"/>
              </w:rPr>
              <w:t>Authorized Representative</w:t>
            </w:r>
            <w:r w:rsidR="00B93A35">
              <w:rPr>
                <w:rFonts w:ascii="Times New Roman" w:hAnsi="Times New Roman" w:cs="Times New Roman"/>
              </w:rPr>
              <w:t xml:space="preserve"> </w:t>
            </w:r>
            <w:r w:rsidR="00B93A35" w:rsidRPr="00B93A35">
              <w:rPr>
                <w:rFonts w:ascii="Segoe UI Symbol" w:hAnsi="Segoe UI Symbol" w:cs="Segoe UI Symbol"/>
              </w:rPr>
              <w:t>☐</w:t>
            </w:r>
          </w:p>
        </w:tc>
        <w:tc>
          <w:tcPr>
            <w:tcW w:w="4320" w:type="dxa"/>
          </w:tcPr>
          <w:p w14:paraId="0783B241" w14:textId="2B360C23" w:rsidR="00B93A35" w:rsidRDefault="00000000" w:rsidP="00B93A35">
            <w:pPr>
              <w:rPr>
                <w:rFonts w:ascii="Times New Roman" w:hAnsi="Times New Roman" w:cs="Times New Roman"/>
              </w:rPr>
            </w:pPr>
            <w:r w:rsidRPr="00B93A35">
              <w:rPr>
                <w:rFonts w:ascii="Times New Roman" w:hAnsi="Times New Roman" w:cs="Times New Roman"/>
              </w:rPr>
              <w:t xml:space="preserve">Name: </w:t>
            </w:r>
          </w:p>
          <w:p w14:paraId="26151799" w14:textId="77777777" w:rsidR="00762C75" w:rsidRDefault="00762C75" w:rsidP="00B93A35">
            <w:pPr>
              <w:rPr>
                <w:rFonts w:ascii="Times New Roman" w:hAnsi="Times New Roman" w:cs="Times New Roman"/>
              </w:rPr>
            </w:pPr>
          </w:p>
          <w:p w14:paraId="631475BF" w14:textId="159272F7" w:rsidR="00762C75" w:rsidRDefault="00762C75" w:rsidP="00B93A35">
            <w:pPr>
              <w:rPr>
                <w:rFonts w:ascii="Times New Roman" w:hAnsi="Times New Roman" w:cs="Times New Roman"/>
              </w:rPr>
            </w:pPr>
            <w:r>
              <w:rPr>
                <w:rFonts w:ascii="Times New Roman" w:hAnsi="Times New Roman" w:cs="Times New Roman"/>
              </w:rPr>
              <w:t>Admission No.</w:t>
            </w:r>
          </w:p>
          <w:p w14:paraId="2CBD3647" w14:textId="77777777" w:rsidR="00B93A35" w:rsidRDefault="00B93A35" w:rsidP="00B93A35">
            <w:pPr>
              <w:rPr>
                <w:rFonts w:ascii="Times New Roman" w:hAnsi="Times New Roman" w:cs="Times New Roman"/>
              </w:rPr>
            </w:pPr>
          </w:p>
          <w:p w14:paraId="065ED8EE" w14:textId="422E3A6A" w:rsidR="00B93A35" w:rsidRPr="00B93A35" w:rsidRDefault="00B93A35" w:rsidP="00B93A35">
            <w:pPr>
              <w:rPr>
                <w:rFonts w:ascii="Times New Roman" w:hAnsi="Times New Roman" w:cs="Times New Roman"/>
              </w:rPr>
            </w:pPr>
            <w:r>
              <w:rPr>
                <w:rFonts w:ascii="Times New Roman" w:hAnsi="Times New Roman" w:cs="Times New Roman"/>
              </w:rPr>
              <w:t>Mobile No.</w:t>
            </w:r>
          </w:p>
          <w:p w14:paraId="5EFB067E" w14:textId="0E980AA4" w:rsidR="00D40509" w:rsidRPr="00B93A35" w:rsidRDefault="00D40509">
            <w:pPr>
              <w:rPr>
                <w:rFonts w:ascii="Times New Roman" w:hAnsi="Times New Roman" w:cs="Times New Roman"/>
              </w:rPr>
            </w:pPr>
          </w:p>
        </w:tc>
      </w:tr>
      <w:tr w:rsidR="00D40509" w:rsidRPr="00B93A35" w14:paraId="57D22932" w14:textId="77777777">
        <w:tc>
          <w:tcPr>
            <w:tcW w:w="4320" w:type="dxa"/>
          </w:tcPr>
          <w:p w14:paraId="0EE9DB91" w14:textId="352649FA" w:rsidR="00D40509" w:rsidRPr="00B93A35" w:rsidRDefault="00000000">
            <w:pPr>
              <w:rPr>
                <w:rFonts w:ascii="Times New Roman" w:hAnsi="Times New Roman" w:cs="Times New Roman"/>
              </w:rPr>
            </w:pPr>
            <w:r w:rsidRPr="00B93A35">
              <w:rPr>
                <w:rFonts w:ascii="Times New Roman" w:hAnsi="Times New Roman" w:cs="Times New Roman"/>
              </w:rPr>
              <w:t>Declaration</w:t>
            </w:r>
            <w:r w:rsidR="009A0A98">
              <w:rPr>
                <w:rFonts w:ascii="Times New Roman" w:hAnsi="Times New Roman" w:cs="Times New Roman"/>
              </w:rPr>
              <w:t xml:space="preserve"> in case the degree being collected by the Authorized representative </w:t>
            </w:r>
          </w:p>
        </w:tc>
        <w:tc>
          <w:tcPr>
            <w:tcW w:w="4320" w:type="dxa"/>
          </w:tcPr>
          <w:p w14:paraId="3C991547" w14:textId="4ECCD073" w:rsidR="00D40509" w:rsidRPr="00B93A35" w:rsidRDefault="00B93A35" w:rsidP="009A0A98">
            <w:pPr>
              <w:jc w:val="both"/>
              <w:rPr>
                <w:rFonts w:ascii="Times New Roman" w:hAnsi="Times New Roman" w:cs="Times New Roman"/>
              </w:rPr>
            </w:pPr>
            <w:r w:rsidRPr="00B93A35">
              <w:rPr>
                <w:rFonts w:ascii="Times New Roman" w:hAnsi="Times New Roman" w:cs="Times New Roman"/>
              </w:rPr>
              <w:t>I request issuance of my Degree/Merit Certificate in absentia and confirm that the details provided above are correct. I further declare that the authorized representative shall be responsible for safely collecting and handing over the certificate to me, and the University shall not be held liable for any loss, damage, or misplacement after delivery to the authorized representative.</w:t>
            </w:r>
          </w:p>
        </w:tc>
      </w:tr>
      <w:tr w:rsidR="00B93A35" w:rsidRPr="00B93A35" w14:paraId="5DC4915A" w14:textId="57EFCC44" w:rsidTr="00B93A35">
        <w:trPr>
          <w:trHeight w:val="858"/>
        </w:trPr>
        <w:tc>
          <w:tcPr>
            <w:tcW w:w="4320" w:type="dxa"/>
            <w:vAlign w:val="center"/>
          </w:tcPr>
          <w:p w14:paraId="2C1286A7" w14:textId="392C9C8D" w:rsidR="00B93A35" w:rsidRPr="00B93A35" w:rsidRDefault="00B93A35" w:rsidP="00B93A35">
            <w:pPr>
              <w:rPr>
                <w:rFonts w:ascii="Times New Roman" w:hAnsi="Times New Roman" w:cs="Times New Roman"/>
              </w:rPr>
            </w:pPr>
            <w:r w:rsidRPr="00B93A35">
              <w:rPr>
                <w:rStyle w:val="Strong"/>
                <w:rFonts w:ascii="Times New Roman" w:hAnsi="Times New Roman" w:cs="Times New Roman"/>
              </w:rPr>
              <w:t>Signature of Student (Degree Holder):</w:t>
            </w:r>
            <w:r w:rsidRPr="00B93A35">
              <w:rPr>
                <w:rFonts w:ascii="Times New Roman" w:hAnsi="Times New Roman" w:cs="Times New Roman"/>
              </w:rPr>
              <w:t xml:space="preserve"> </w:t>
            </w:r>
          </w:p>
        </w:tc>
        <w:tc>
          <w:tcPr>
            <w:tcW w:w="4320" w:type="dxa"/>
            <w:vAlign w:val="center"/>
          </w:tcPr>
          <w:p w14:paraId="257C2C3E" w14:textId="77777777" w:rsidR="00B93A35" w:rsidRPr="00B93A35" w:rsidRDefault="00B93A35" w:rsidP="00B93A35">
            <w:pPr>
              <w:rPr>
                <w:rFonts w:ascii="Times New Roman" w:hAnsi="Times New Roman" w:cs="Times New Roman"/>
              </w:rPr>
            </w:pPr>
          </w:p>
        </w:tc>
      </w:tr>
      <w:tr w:rsidR="004F378C" w:rsidRPr="00B93A35" w14:paraId="48AAECE6" w14:textId="5B4603D6" w:rsidTr="00843117">
        <w:trPr>
          <w:trHeight w:val="344"/>
        </w:trPr>
        <w:tc>
          <w:tcPr>
            <w:tcW w:w="8640" w:type="dxa"/>
            <w:gridSpan w:val="2"/>
          </w:tcPr>
          <w:p w14:paraId="280E0162" w14:textId="03BCC42B" w:rsidR="004F378C" w:rsidRPr="00B93A35" w:rsidRDefault="004F378C" w:rsidP="00B93A35">
            <w:pPr>
              <w:jc w:val="center"/>
              <w:rPr>
                <w:rFonts w:ascii="Times New Roman" w:hAnsi="Times New Roman" w:cs="Times New Roman"/>
                <w:b/>
                <w:bCs/>
              </w:rPr>
            </w:pPr>
            <w:r w:rsidRPr="00B93A35">
              <w:rPr>
                <w:rFonts w:ascii="Times New Roman" w:hAnsi="Times New Roman" w:cs="Times New Roman"/>
                <w:b/>
                <w:bCs/>
              </w:rPr>
              <w:t>For Office Use Only</w:t>
            </w:r>
          </w:p>
        </w:tc>
      </w:tr>
      <w:tr w:rsidR="00D40509" w:rsidRPr="00B93A35" w14:paraId="3E25B96E" w14:textId="77777777">
        <w:tc>
          <w:tcPr>
            <w:tcW w:w="4320" w:type="dxa"/>
          </w:tcPr>
          <w:p w14:paraId="604F1363" w14:textId="77777777" w:rsidR="00D40509" w:rsidRPr="00B93A35" w:rsidRDefault="00000000">
            <w:pPr>
              <w:rPr>
                <w:rFonts w:ascii="Times New Roman" w:hAnsi="Times New Roman" w:cs="Times New Roman"/>
              </w:rPr>
            </w:pPr>
            <w:r w:rsidRPr="00B93A35">
              <w:rPr>
                <w:rFonts w:ascii="Times New Roman" w:hAnsi="Times New Roman" w:cs="Times New Roman"/>
              </w:rPr>
              <w:t>Degree Certificate No.</w:t>
            </w:r>
          </w:p>
        </w:tc>
        <w:tc>
          <w:tcPr>
            <w:tcW w:w="4320" w:type="dxa"/>
          </w:tcPr>
          <w:p w14:paraId="54A7A304" w14:textId="77777777" w:rsidR="00D40509" w:rsidRPr="00B93A35" w:rsidRDefault="00D40509">
            <w:pPr>
              <w:rPr>
                <w:rFonts w:ascii="Times New Roman" w:hAnsi="Times New Roman" w:cs="Times New Roman"/>
              </w:rPr>
            </w:pPr>
          </w:p>
        </w:tc>
      </w:tr>
      <w:tr w:rsidR="00D40509" w:rsidRPr="00B93A35" w14:paraId="73FC7005" w14:textId="77777777">
        <w:tc>
          <w:tcPr>
            <w:tcW w:w="4320" w:type="dxa"/>
          </w:tcPr>
          <w:p w14:paraId="484776CB" w14:textId="77777777" w:rsidR="00D40509" w:rsidRPr="00B93A35" w:rsidRDefault="00000000">
            <w:pPr>
              <w:rPr>
                <w:rFonts w:ascii="Times New Roman" w:hAnsi="Times New Roman" w:cs="Times New Roman"/>
              </w:rPr>
            </w:pPr>
            <w:r w:rsidRPr="00B93A35">
              <w:rPr>
                <w:rFonts w:ascii="Times New Roman" w:hAnsi="Times New Roman" w:cs="Times New Roman"/>
              </w:rPr>
              <w:t>Merit Certificate No.</w:t>
            </w:r>
          </w:p>
        </w:tc>
        <w:tc>
          <w:tcPr>
            <w:tcW w:w="4320" w:type="dxa"/>
          </w:tcPr>
          <w:p w14:paraId="78A52EAC" w14:textId="77777777" w:rsidR="00D40509" w:rsidRPr="00B93A35" w:rsidRDefault="00D40509">
            <w:pPr>
              <w:rPr>
                <w:rFonts w:ascii="Times New Roman" w:hAnsi="Times New Roman" w:cs="Times New Roman"/>
              </w:rPr>
            </w:pPr>
          </w:p>
        </w:tc>
      </w:tr>
      <w:tr w:rsidR="00D40509" w:rsidRPr="00B93A35" w14:paraId="0FC3EC6D" w14:textId="77777777">
        <w:tc>
          <w:tcPr>
            <w:tcW w:w="4320" w:type="dxa"/>
          </w:tcPr>
          <w:p w14:paraId="3662739E" w14:textId="77777777" w:rsidR="00D40509" w:rsidRPr="00B93A35" w:rsidRDefault="00000000">
            <w:pPr>
              <w:rPr>
                <w:rFonts w:ascii="Times New Roman" w:hAnsi="Times New Roman" w:cs="Times New Roman"/>
              </w:rPr>
            </w:pPr>
            <w:r w:rsidRPr="00B93A35">
              <w:rPr>
                <w:rFonts w:ascii="Times New Roman" w:hAnsi="Times New Roman" w:cs="Times New Roman"/>
              </w:rPr>
              <w:t>Date of Collection</w:t>
            </w:r>
          </w:p>
        </w:tc>
        <w:tc>
          <w:tcPr>
            <w:tcW w:w="4320" w:type="dxa"/>
          </w:tcPr>
          <w:p w14:paraId="79FA3B5A" w14:textId="77777777" w:rsidR="00D40509" w:rsidRPr="00B93A35" w:rsidRDefault="00D40509">
            <w:pPr>
              <w:rPr>
                <w:rFonts w:ascii="Times New Roman" w:hAnsi="Times New Roman" w:cs="Times New Roman"/>
              </w:rPr>
            </w:pPr>
          </w:p>
        </w:tc>
      </w:tr>
      <w:tr w:rsidR="00D40509" w:rsidRPr="00B93A35" w14:paraId="5F818C4B" w14:textId="77777777">
        <w:tc>
          <w:tcPr>
            <w:tcW w:w="4320" w:type="dxa"/>
          </w:tcPr>
          <w:p w14:paraId="6A51C778" w14:textId="77777777" w:rsidR="00D40509" w:rsidRPr="00B93A35" w:rsidRDefault="00000000">
            <w:pPr>
              <w:rPr>
                <w:rFonts w:ascii="Times New Roman" w:hAnsi="Times New Roman" w:cs="Times New Roman"/>
              </w:rPr>
            </w:pPr>
            <w:r w:rsidRPr="00B93A35">
              <w:rPr>
                <w:rFonts w:ascii="Times New Roman" w:hAnsi="Times New Roman" w:cs="Times New Roman"/>
              </w:rPr>
              <w:t>Received by (Name/Signature/Mobile/Date)</w:t>
            </w:r>
          </w:p>
        </w:tc>
        <w:tc>
          <w:tcPr>
            <w:tcW w:w="4320" w:type="dxa"/>
          </w:tcPr>
          <w:p w14:paraId="57E2BD3F" w14:textId="77777777" w:rsidR="00D40509" w:rsidRDefault="00D40509">
            <w:pPr>
              <w:rPr>
                <w:rFonts w:ascii="Times New Roman" w:hAnsi="Times New Roman" w:cs="Times New Roman"/>
              </w:rPr>
            </w:pPr>
          </w:p>
          <w:p w14:paraId="2DE094CF" w14:textId="77777777" w:rsidR="004F378C" w:rsidRDefault="004F378C">
            <w:pPr>
              <w:rPr>
                <w:rFonts w:ascii="Times New Roman" w:hAnsi="Times New Roman" w:cs="Times New Roman"/>
              </w:rPr>
            </w:pPr>
          </w:p>
          <w:p w14:paraId="5173CC90" w14:textId="77777777" w:rsidR="004F378C" w:rsidRDefault="004F378C">
            <w:pPr>
              <w:rPr>
                <w:rFonts w:ascii="Times New Roman" w:hAnsi="Times New Roman" w:cs="Times New Roman"/>
              </w:rPr>
            </w:pPr>
          </w:p>
          <w:p w14:paraId="392125CB" w14:textId="77777777" w:rsidR="004F378C" w:rsidRDefault="004F378C">
            <w:pPr>
              <w:rPr>
                <w:rFonts w:ascii="Times New Roman" w:hAnsi="Times New Roman" w:cs="Times New Roman"/>
              </w:rPr>
            </w:pPr>
          </w:p>
          <w:p w14:paraId="5E5E376F" w14:textId="77777777" w:rsidR="004F378C" w:rsidRPr="00B93A35" w:rsidRDefault="004F378C">
            <w:pPr>
              <w:rPr>
                <w:rFonts w:ascii="Times New Roman" w:hAnsi="Times New Roman" w:cs="Times New Roman"/>
              </w:rPr>
            </w:pPr>
          </w:p>
        </w:tc>
      </w:tr>
    </w:tbl>
    <w:p w14:paraId="76E860EC" w14:textId="7BBE6289" w:rsidR="00B93A35" w:rsidRPr="004F378C" w:rsidRDefault="00762C75" w:rsidP="004F378C">
      <w:pPr>
        <w:pStyle w:val="NormalWeb"/>
      </w:pPr>
      <w:r>
        <w:t xml:space="preserve">Kindly attach the e-Shiksha portal slip only, as UPI or any other proof of payment will not be accepted and send the same along with this application to </w:t>
      </w:r>
      <w:r>
        <w:t xml:space="preserve">                                 </w:t>
      </w:r>
      <w:hyperlink r:id="rId6" w:history="1">
        <w:r w:rsidRPr="009508DA">
          <w:rPr>
            <w:rStyle w:val="Hyperlink"/>
          </w:rPr>
          <w:t>registrar-acad@uhf.ac.in</w:t>
        </w:r>
      </w:hyperlink>
      <w:r>
        <w:rPr>
          <w:rStyle w:val="Strong"/>
        </w:rPr>
        <w:t xml:space="preserve"> </w:t>
      </w:r>
      <w:r>
        <w:t>.</w:t>
      </w:r>
    </w:p>
    <w:sectPr w:rsidR="00B93A35" w:rsidRPr="004F378C" w:rsidSect="009A0A98">
      <w:pgSz w:w="12240" w:h="15840"/>
      <w:pgMar w:top="426"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2700577">
    <w:abstractNumId w:val="8"/>
  </w:num>
  <w:num w:numId="2" w16cid:durableId="1816069542">
    <w:abstractNumId w:val="6"/>
  </w:num>
  <w:num w:numId="3" w16cid:durableId="1589659294">
    <w:abstractNumId w:val="5"/>
  </w:num>
  <w:num w:numId="4" w16cid:durableId="1233735347">
    <w:abstractNumId w:val="4"/>
  </w:num>
  <w:num w:numId="5" w16cid:durableId="2071727154">
    <w:abstractNumId w:val="7"/>
  </w:num>
  <w:num w:numId="6" w16cid:durableId="1687899541">
    <w:abstractNumId w:val="3"/>
  </w:num>
  <w:num w:numId="7" w16cid:durableId="19860016">
    <w:abstractNumId w:val="2"/>
  </w:num>
  <w:num w:numId="8" w16cid:durableId="1733387421">
    <w:abstractNumId w:val="1"/>
  </w:num>
  <w:num w:numId="9" w16cid:durableId="173318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F378C"/>
    <w:rsid w:val="005117C9"/>
    <w:rsid w:val="00762C75"/>
    <w:rsid w:val="009A0A98"/>
    <w:rsid w:val="00AA1D8D"/>
    <w:rsid w:val="00B47730"/>
    <w:rsid w:val="00B93A35"/>
    <w:rsid w:val="00CB0664"/>
    <w:rsid w:val="00D405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5BC0B"/>
  <w14:defaultImageDpi w14:val="300"/>
  <w15:docId w15:val="{606D8154-D063-4F3E-9A71-36BC2271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A0A98"/>
    <w:rPr>
      <w:color w:val="0000FF" w:themeColor="hyperlink"/>
      <w:u w:val="single"/>
    </w:rPr>
  </w:style>
  <w:style w:type="character" w:styleId="UnresolvedMention">
    <w:name w:val="Unresolved Mention"/>
    <w:basedOn w:val="DefaultParagraphFont"/>
    <w:uiPriority w:val="99"/>
    <w:semiHidden/>
    <w:unhideWhenUsed/>
    <w:rsid w:val="009A0A98"/>
    <w:rPr>
      <w:color w:val="605E5C"/>
      <w:shd w:val="clear" w:color="auto" w:fill="E1DFDD"/>
    </w:rPr>
  </w:style>
  <w:style w:type="paragraph" w:styleId="NormalWeb">
    <w:name w:val="Normal (Web)"/>
    <w:basedOn w:val="Normal"/>
    <w:uiPriority w:val="99"/>
    <w:unhideWhenUsed/>
    <w:rsid w:val="00762C75"/>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837991">
      <w:bodyDiv w:val="1"/>
      <w:marLeft w:val="0"/>
      <w:marRight w:val="0"/>
      <w:marTop w:val="0"/>
      <w:marBottom w:val="0"/>
      <w:divBdr>
        <w:top w:val="none" w:sz="0" w:space="0" w:color="auto"/>
        <w:left w:val="none" w:sz="0" w:space="0" w:color="auto"/>
        <w:bottom w:val="none" w:sz="0" w:space="0" w:color="auto"/>
        <w:right w:val="none" w:sz="0" w:space="0" w:color="auto"/>
      </w:divBdr>
      <w:divsChild>
        <w:div w:id="1123883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gistrar-acad@uhf.a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2026-04-01T08:44:00Z</dcterms:created>
  <dcterms:modified xsi:type="dcterms:W3CDTF">2026-04-01T08:44:00Z</dcterms:modified>
  <cp:category/>
</cp:coreProperties>
</file>